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1D38" w14:textId="77777777" w:rsidR="0045067B" w:rsidRPr="00D3072D" w:rsidRDefault="00FC2C28">
      <w:pPr>
        <w:pStyle w:val="1"/>
        <w:rPr>
          <w:rFonts w:ascii="Times New Roman" w:hAnsi="Times New Roman" w:cs="Times New Roman"/>
          <w:lang w:val="ru-RU"/>
        </w:rPr>
      </w:pPr>
      <w:r w:rsidRPr="00D3072D">
        <w:rPr>
          <w:rFonts w:ascii="Times New Roman" w:hAnsi="Times New Roman" w:cs="Times New Roman"/>
          <w:lang w:val="ru-RU"/>
        </w:rPr>
        <w:t>Использование приема формирования техники запоминания форм рельефа в Африке (7 класс)</w:t>
      </w:r>
    </w:p>
    <w:p w14:paraId="4B82D532" w14:textId="204B774F" w:rsidR="0045067B" w:rsidRPr="00D3072D" w:rsidRDefault="00FC2C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072D">
        <w:rPr>
          <w:rFonts w:ascii="Times New Roman" w:hAnsi="Times New Roman" w:cs="Times New Roman"/>
          <w:sz w:val="28"/>
          <w:szCs w:val="28"/>
          <w:lang w:val="ru-RU"/>
        </w:rPr>
        <w:t>Пример:</w:t>
      </w:r>
      <w:r w:rsidRPr="00D3072D">
        <w:rPr>
          <w:rFonts w:ascii="Times New Roman" w:hAnsi="Times New Roman" w:cs="Times New Roman"/>
          <w:sz w:val="28"/>
          <w:szCs w:val="28"/>
          <w:lang w:val="ru-RU"/>
        </w:rPr>
        <w:br/>
        <w:t>На уроке географии учащимся предлагается представить материк Африка как лицо человека, где разные формы рельефа — это его черты:</w:t>
      </w:r>
      <w:r w:rsidRPr="00D3072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3072D">
        <w:rPr>
          <w:rFonts w:ascii="Times New Roman" w:hAnsi="Times New Roman" w:cs="Times New Roman"/>
          <w:sz w:val="28"/>
          <w:szCs w:val="28"/>
          <w:lang w:val="ru-RU"/>
        </w:rPr>
        <w:br/>
        <w:t>— Атласские горы — как брови на севере.</w:t>
      </w:r>
      <w:r w:rsidRPr="00D3072D">
        <w:rPr>
          <w:rFonts w:ascii="Times New Roman" w:hAnsi="Times New Roman" w:cs="Times New Roman"/>
          <w:sz w:val="28"/>
          <w:szCs w:val="28"/>
          <w:lang w:val="ru-RU"/>
        </w:rPr>
        <w:br/>
        <w:t>— Сахара — как лоб, самый высокий и заметный участок (плоская пустыня).</w:t>
      </w:r>
      <w:r w:rsidRPr="00D3072D">
        <w:rPr>
          <w:rFonts w:ascii="Times New Roman" w:hAnsi="Times New Roman" w:cs="Times New Roman"/>
          <w:sz w:val="28"/>
          <w:szCs w:val="28"/>
          <w:lang w:val="ru-RU"/>
        </w:rPr>
        <w:br/>
        <w:t>— Экваториальная часть с впадиной Конго — как нос, выдающийся и глубокий.</w:t>
      </w:r>
      <w:r w:rsidRPr="00D3072D">
        <w:rPr>
          <w:rFonts w:ascii="Times New Roman" w:hAnsi="Times New Roman" w:cs="Times New Roman"/>
          <w:sz w:val="28"/>
          <w:szCs w:val="28"/>
          <w:lang w:val="ru-RU"/>
        </w:rPr>
        <w:br/>
        <w:t>— Восточно-Африканское плоскогорье и Разлом — как скулы, с изрезанным ландшафтом.</w:t>
      </w:r>
      <w:r w:rsidRPr="00D3072D">
        <w:rPr>
          <w:rFonts w:ascii="Times New Roman" w:hAnsi="Times New Roman" w:cs="Times New Roman"/>
          <w:sz w:val="28"/>
          <w:szCs w:val="28"/>
          <w:lang w:val="ru-RU"/>
        </w:rPr>
        <w:br/>
        <w:t>— Капские и Драконовы горы — как подбородок, южная опора континента.</w:t>
      </w:r>
      <w:r w:rsidRPr="00D3072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3072D">
        <w:rPr>
          <w:rFonts w:ascii="Times New Roman" w:hAnsi="Times New Roman" w:cs="Times New Roman"/>
          <w:sz w:val="28"/>
          <w:szCs w:val="28"/>
          <w:lang w:val="ru-RU"/>
        </w:rPr>
        <w:br/>
        <w:t>Учитель предлагает ученикам нарисовать силуэт Африки и обозначить на нем эти образы. Использование ассоциативного метода способствует лучшему запоминанию расположения и особенностей форм рельефа.</w:t>
      </w:r>
    </w:p>
    <w:p w14:paraId="599F6D12" w14:textId="77777777" w:rsidR="00D3072D" w:rsidRPr="00D3072D" w:rsidRDefault="00D3072D" w:rsidP="00D3072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07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Прием «Сделаем вместе» используется при организации групповой </w:t>
      </w:r>
      <w:proofErr w:type="gramStart"/>
      <w:r w:rsidRPr="00D3072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работы  на</w:t>
      </w:r>
      <w:proofErr w:type="gramEnd"/>
      <w:r w:rsidRPr="00D307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уроке географии в 6 классе (тема 'Реки')</w:t>
      </w:r>
    </w:p>
    <w:p w14:paraId="542837E2" w14:textId="77777777" w:rsidR="00D3072D" w:rsidRPr="00D3072D" w:rsidRDefault="00D3072D" w:rsidP="00D307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072D">
        <w:rPr>
          <w:rFonts w:ascii="Times New Roman" w:hAnsi="Times New Roman" w:cs="Times New Roman"/>
          <w:sz w:val="28"/>
          <w:szCs w:val="28"/>
          <w:lang w:val="ru-RU"/>
        </w:rPr>
        <w:t>Пример:</w:t>
      </w:r>
    </w:p>
    <w:p w14:paraId="25F4CBF8" w14:textId="77777777" w:rsidR="00D3072D" w:rsidRPr="00D3072D" w:rsidRDefault="00D3072D" w:rsidP="00D307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072D">
        <w:rPr>
          <w:rFonts w:ascii="Times New Roman" w:hAnsi="Times New Roman" w:cs="Times New Roman"/>
          <w:sz w:val="28"/>
          <w:szCs w:val="28"/>
          <w:lang w:val="ru-RU"/>
        </w:rPr>
        <w:t>Учитель организует исследовательскую работу в группах по теме «Реки моего региона».</w:t>
      </w:r>
    </w:p>
    <w:p w14:paraId="3B41AE07" w14:textId="77777777" w:rsidR="00D3072D" w:rsidRPr="00D3072D" w:rsidRDefault="00D3072D" w:rsidP="00D307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1BE2094" w14:textId="77777777" w:rsidR="00D3072D" w:rsidRPr="00D3072D" w:rsidRDefault="00D3072D" w:rsidP="00D307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072D">
        <w:rPr>
          <w:rFonts w:ascii="Times New Roman" w:hAnsi="Times New Roman" w:cs="Times New Roman"/>
          <w:sz w:val="28"/>
          <w:szCs w:val="28"/>
          <w:lang w:val="ru-RU"/>
        </w:rPr>
        <w:t>Каждая группа получает задание:</w:t>
      </w:r>
    </w:p>
    <w:p w14:paraId="55F4A608" w14:textId="77777777" w:rsidR="00D3072D" w:rsidRPr="00D3072D" w:rsidRDefault="00D3072D" w:rsidP="00D307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072D">
        <w:rPr>
          <w:rFonts w:ascii="Times New Roman" w:hAnsi="Times New Roman" w:cs="Times New Roman"/>
          <w:sz w:val="28"/>
          <w:szCs w:val="28"/>
          <w:lang w:val="ru-RU"/>
        </w:rPr>
        <w:t>— найти информацию о реке (исток, устье, протяженность, режим, значение);</w:t>
      </w:r>
    </w:p>
    <w:p w14:paraId="259259B3" w14:textId="77777777" w:rsidR="00D3072D" w:rsidRPr="00D3072D" w:rsidRDefault="00D3072D" w:rsidP="00D307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072D">
        <w:rPr>
          <w:rFonts w:ascii="Times New Roman" w:hAnsi="Times New Roman" w:cs="Times New Roman"/>
          <w:sz w:val="28"/>
          <w:szCs w:val="28"/>
          <w:lang w:val="ru-RU"/>
        </w:rPr>
        <w:lastRenderedPageBreak/>
        <w:t>— нанести реку на контурную карту;</w:t>
      </w:r>
    </w:p>
    <w:p w14:paraId="7A87E4DE" w14:textId="77777777" w:rsidR="00D3072D" w:rsidRPr="00D3072D" w:rsidRDefault="00D3072D" w:rsidP="00D307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072D">
        <w:rPr>
          <w:rFonts w:ascii="Times New Roman" w:hAnsi="Times New Roman" w:cs="Times New Roman"/>
          <w:sz w:val="28"/>
          <w:szCs w:val="28"/>
          <w:lang w:val="ru-RU"/>
        </w:rPr>
        <w:t>— подготовить короткое сообщение и выступить перед классом.</w:t>
      </w:r>
    </w:p>
    <w:p w14:paraId="4A64055E" w14:textId="77777777" w:rsidR="00D3072D" w:rsidRPr="00D3072D" w:rsidRDefault="00D3072D" w:rsidP="00D307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2ED690" w14:textId="77777777" w:rsidR="00D3072D" w:rsidRPr="00D3072D" w:rsidRDefault="00D3072D" w:rsidP="00D307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072D">
        <w:rPr>
          <w:rFonts w:ascii="Times New Roman" w:hAnsi="Times New Roman" w:cs="Times New Roman"/>
          <w:sz w:val="28"/>
          <w:szCs w:val="28"/>
          <w:lang w:val="ru-RU"/>
        </w:rPr>
        <w:t>Затем учащиеся совместно составляют «речную карту» класса с основными водотоками региона.</w:t>
      </w:r>
    </w:p>
    <w:p w14:paraId="0A2CE7A5" w14:textId="71EA5655" w:rsidR="00FC2C28" w:rsidRPr="00D3072D" w:rsidRDefault="00D3072D" w:rsidP="00D307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072D">
        <w:rPr>
          <w:rFonts w:ascii="Times New Roman" w:hAnsi="Times New Roman" w:cs="Times New Roman"/>
          <w:sz w:val="28"/>
          <w:szCs w:val="28"/>
          <w:lang w:val="ru-RU"/>
        </w:rPr>
        <w:t>Такой подход вовлекает учеников в активную познавательную деятельность, формирует умение работать с источниками информации, картой и формулировать выводы.</w:t>
      </w:r>
    </w:p>
    <w:sectPr w:rsidR="00FC2C28" w:rsidRPr="00D307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5067B"/>
    <w:rsid w:val="00AA1D8D"/>
    <w:rsid w:val="00B47730"/>
    <w:rsid w:val="00CB0664"/>
    <w:rsid w:val="00D3072D"/>
    <w:rsid w:val="00FC2C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0FD55"/>
  <w14:defaultImageDpi w14:val="300"/>
  <w15:docId w15:val="{9198D263-6A8C-4685-94F1-4AFF3947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2025-06-03T18:55:00Z</dcterms:created>
  <dcterms:modified xsi:type="dcterms:W3CDTF">2025-06-03T18:55:00Z</dcterms:modified>
  <cp:category/>
</cp:coreProperties>
</file>